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书名：柳毅传书</w:t>
      </w:r>
    </w:p>
    <w:p>
      <w:r>
        <w:t>作者：若竹主编</w:t>
      </w:r>
    </w:p>
    <w:p>
      <w:r>
        <w:t>出版社：北京:中国书店,2008.05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柳毅传书 评论地址：https://www.jiaokey.com/book/detail/12106585.html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