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我们的演艺生涯  艺术家卷</w:t>
      </w:r>
    </w:p>
    <w:p>
      <w:r>
        <w:rPr>
          <w:rFonts w:ascii="宋体" w:hAnsi="宋体" w:eastAsia="宋体"/>
          <w:sz w:val="24"/>
        </w:rPr>
        <w:t>李伯钊，陈强，新凤霞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我们的演艺生涯  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李伯钊，陈强，新凤霞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本书出售、求购地址：https://www.jiaokey.com/book/detail/12106580.html</w:t>
      </w:r>
    </w:p>
    <w:p>
      <w:r>
        <w:t>更多相关图书推荐：https://www.jiaokey.com</w:t>
      </w:r>
    </w:p>
    <w:p>
      <w:r>
        <w:t>李伯钊，陈强，新凤霞 其他作品：https://www.jiaokey.com/tag/李伯钊，陈强，新凤霞.html</w:t>
      </w:r>
    </w:p>
    <w:p>
      <w:r>
        <w:t>北京：中国书店 出版图书：https://www.jiaokey.com/tag/北京：中国书店.html</w:t>
      </w:r>
    </w:p>
    <w:p>
      <w:r>
        <w:t>关键词搜索：https://www.jiaokey.com/tag/我们的演艺生涯  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