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书名：走过心灵的雨季：中学生心理健康读本</w:t>
      </w:r>
    </w:p>
    <w:p>
      <w:r>
        <w:t>作者：赵国秋主编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总页数：244</w:t>
      </w:r>
    </w:p>
    <w:p>
      <w:r>
        <w:t>更多请访问教客网: www.jiaokey.com</w:t>
      </w:r>
    </w:p>
    <w:p>
      <w:r>
        <w:t>走过心灵的雨季：中学生心理健康读本 评论地址：https://www.jiaokey.com/book/detail/12106521.html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