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华东师范大学第二附属中学校本课程  理科  寻找宇宙中的生命</w:t>
      </w:r>
    </w:p>
    <w:p>
      <w:r>
        <w:rPr>
          <w:rFonts w:ascii="宋体" w:hAnsi="宋体" w:eastAsia="宋体"/>
          <w:sz w:val="24"/>
        </w:rPr>
        <w:t>陈胜庆编著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华东师范大学第二附属中学校本课程  理科  寻找宇宙中的生命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本书出售、求购地址：https://www.jiaokey.com/book/detail/12106453.html</w:t>
      </w:r>
    </w:p>
    <w:p>
      <w:r>
        <w:t>更多相关图书推荐：https://www.jiaokey.com</w:t>
      </w:r>
    </w:p>
    <w:p>
      <w:r>
        <w:t>陈胜庆编著 其他作品：https://www.jiaokey.com/tag/陈胜庆编著.html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关键词搜索：https://www.jiaokey.com/tag/华东师范大学第二附属中学校本课程  理科  寻找宇宙中的生命.html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