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书名：我班有女初长成：“刺麻苔”班成长日记  2</w:t>
      </w:r>
    </w:p>
    <w:p>
      <w:r>
        <w:t>作者：李迪著</w:t>
      </w:r>
    </w:p>
    <w:p>
      <w:r>
        <w:t>出版社：天津:新蕾出版社,2008.01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我班有女初长成：“刺麻苔”班成长日记  2 评论地址：https://www.jiaokey.com/book/detail/12106433.html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