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早晨和黄昏的童话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早晨和黄昏的童话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本书出售、求购地址：https://www.jiaokey.com/book/detail/12106431.html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关键词搜索：https://www.jiaokey.com/tag/早晨和黄昏的童话.html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