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书名：办公设备使用与维护  中职计算机</w:t>
      </w:r>
    </w:p>
    <w:p>
      <w:r>
        <w:t>作者：钟勤主编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办公设备使用与维护  中职计算机 评论地址：https://www.jiaokey.com/book/detail/12106413.html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