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青春的城市：深圳</w:t>
      </w:r>
    </w:p>
    <w:p>
      <w:r>
        <w:rPr>
          <w:rFonts w:ascii="宋体" w:hAnsi="宋体" w:eastAsia="宋体"/>
          <w:sz w:val="24"/>
        </w:rPr>
        <w:t>南翔，陈以沛，梁兆松等著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青春的城市：深圳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南翔，陈以沛，梁兆松等著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报告文学-中国-现代-社会主义建设-成就-深圳市-报告文学-社会主义建设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本书出售、求购地址：https://www.jiaokey.com/book/detail/12106331.html</w:t>
      </w:r>
    </w:p>
    <w:p>
      <w:r>
        <w:t>更多相关图书推荐：https://www.jiaokey.com</w:t>
      </w:r>
    </w:p>
    <w:p>
      <w:r>
        <w:t>南翔，陈以沛，梁兆松等著 其他作品：https://www.jiaokey.com/tag/南翔，陈以沛，梁兆松等著.html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关键词搜索：https://www.jiaokey.com/tag/报告文学-中国-现代-社会主义建设-成就-深圳市-报告文学-社会主义建设.html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