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凤凰涅盘：唐山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凤凰涅盘：唐山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本书出售、求购地址：https://www.jiaokey.com/book/detail/12106328.html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关键词搜索：https://www.jiaokey.com/tag/凤凰涅盘：唐山.html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