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破茧化蝶：定西</w:t>
      </w:r>
    </w:p>
    <w:p>
      <w:r>
        <w:rPr>
          <w:rFonts w:ascii="宋体" w:hAnsi="宋体" w:eastAsia="宋体"/>
          <w:sz w:val="24"/>
        </w:rPr>
        <w:t>贵荣，何晓云，高红烈等著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破茧化蝶：定西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贵荣，何晓云，高红烈等著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报告文学-中国-现代-报告文学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本书出售、求购地址：https://www.jiaokey.com/book/detail/12106324.html</w:t>
      </w:r>
    </w:p>
    <w:p>
      <w:r>
        <w:t>更多相关图书推荐：https://www.jiaokey.com</w:t>
      </w:r>
    </w:p>
    <w:p>
      <w:r>
        <w:t>贵荣，何晓云，高红烈等著 其他作品：https://www.jiaokey.com/tag/贵荣，何晓云，高红烈等著.html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关键词搜索：https://www.jiaokey.com/tag/报告文学-中国-现代-报告文学.html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