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中国农业剩余劳动力转移的路径选择</w:t>
      </w:r>
    </w:p>
    <w:p>
      <w:r>
        <w:rPr>
          <w:rFonts w:ascii="宋体" w:hAnsi="宋体" w:eastAsia="宋体"/>
          <w:sz w:val="24"/>
        </w:rPr>
        <w:t>胡雪萍著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中国农业剩余劳动力转移的路径选择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本书出售、求购地址：https://www.jiaokey.com/book/detail/12106269.html</w:t>
      </w:r>
    </w:p>
    <w:p>
      <w:r>
        <w:t>更多相关图书推荐：https://www.jiaokey.com</w:t>
      </w:r>
    </w:p>
    <w:p>
      <w:r>
        <w:t>胡雪萍著 其他作品：https://www.jiaokey.com/tag/胡雪萍著.html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关键词搜索：https://www.jiaokey.com/tag/中国农业剩余劳动力转移的路径选择.html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