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书名：十二把椅子</w:t>
      </w:r>
    </w:p>
    <w:p>
      <w:r>
        <w:t>作者：许诒芳改编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十二把椅子 评论地址：https://www.jiaokey.com/book/detail/12106261.html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