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书名：你能成为CEO 以人为本的企业管理创新</w:t>
      </w:r>
    </w:p>
    <w:p>
      <w:r>
        <w:t>作者：古玲香著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总页数：158</w:t>
      </w:r>
    </w:p>
    <w:p>
      <w:r>
        <w:t>更多请访问教客网: www.jiaokey.com</w:t>
      </w:r>
    </w:p>
    <w:p>
      <w:r>
        <w:t>你能成为CEO 以人为本的企业管理创新 评论地址：https://www.jiaokey.com/book/detail/12106248.html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