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效率美人：136招美容效率最大化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效率美人：136招美容效率最大化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本书出售、求购地址：https://www.jiaokey.com/book/detail/12106247.html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关键词搜索：https://www.jiaokey.com/tag/效率美人：136招美容效率最大化.html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