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书名：电力系统工程CAD设计与实训 高职</w:t>
      </w:r>
    </w:p>
    <w:p>
      <w:r>
        <w:t>作者：尧有平，李晓华主编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总页数：142</w:t>
      </w:r>
    </w:p>
    <w:p>
      <w:r>
        <w:t>更多请访问教客网: www.jiaokey.com</w:t>
      </w:r>
    </w:p>
    <w:p>
      <w:r>
        <w:t>电力系统工程CAD设计与实训 高职 评论地址：https://www.jiaokey.com/book/detail/12106220.html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