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童话里的神奇发明</w:t>
      </w:r>
    </w:p>
    <w:p>
      <w:r>
        <w:rPr>
          <w:rFonts w:ascii="宋体" w:hAnsi="宋体" w:eastAsia="宋体"/>
          <w:sz w:val="24"/>
        </w:rPr>
        <w:t>（俄）阿纳托利·吉恩著；周媛等译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童话里的神奇发明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（俄）阿纳托利·吉恩著；周媛等译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本书出售、求购地址：https://www.jiaokey.com/book/detail/12106216.html</w:t>
      </w:r>
    </w:p>
    <w:p>
      <w:r>
        <w:t>更多相关图书推荐：https://www.jiaokey.com</w:t>
      </w:r>
    </w:p>
    <w:p>
      <w:r>
        <w:t>（俄）阿纳托利·吉恩著；周媛等译 其他作品：https://www.jiaokey.com/tag/（俄）阿纳托利·吉恩著；周媛等译.html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关键词搜索：https://www.jiaokey.com/tag/童话里的神奇发明.html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