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字词句段篇   二年级  （上册）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字词句段篇   二年级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本书出售、求购地址：https://www.jiaokey.com/book/detail/12106200.html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  字词句段篇   二年级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