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形势判断与子的感觉</w:t>
      </w:r>
    </w:p>
    <w:p>
      <w:r>
        <w:rPr>
          <w:rFonts w:ascii="宋体" w:hAnsi="宋体" w:eastAsia="宋体"/>
          <w:sz w:val="24"/>
        </w:rPr>
        <w:t>韩凤仑，张凤荣编著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形势判断与子的感觉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韩凤仑，张凤荣编著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本书出售、求购地址：https://www.jiaokey.com/book/detail/12106151.html</w:t>
      </w:r>
    </w:p>
    <w:p>
      <w:r>
        <w:t>更多相关图书推荐：https://www.jiaokey.com</w:t>
      </w:r>
    </w:p>
    <w:p>
      <w:r>
        <w:t>韩凤仑，张凤荣编著 其他作品：https://www.jiaokey.com/tag/韩凤仑，张凤荣编著.html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关键词搜索：https://www.jiaokey.com/tag/形势判断与子的感觉.html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