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2008年国家司法考试新起点培训学校·名师教案  国际法  国际私法  国际经济法  经济法  试卷1  下</w:t>
      </w:r>
    </w:p>
    <w:p>
      <w:r>
        <w:rPr>
          <w:rFonts w:ascii="宋体" w:hAnsi="宋体" w:eastAsia="宋体"/>
          <w:sz w:val="24"/>
        </w:rPr>
        <w:t>李毅，司艳丽编著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2008年国家司法考试新起点培训学校·名师教案  国际法  国际私法  国际经济法  经济法  试卷1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李毅，司艳丽编著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本书出售、求购地址：https://www.jiaokey.com/book/detail/12106119.html</w:t>
      </w:r>
    </w:p>
    <w:p>
      <w:r>
        <w:t>更多相关图书推荐：https://www.jiaokey.com</w:t>
      </w:r>
    </w:p>
    <w:p>
      <w:r>
        <w:t>李毅，司艳丽编著 其他作品：https://www.jiaokey.com/tag/李毅，司艳丽编著.html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关键词搜索：https://www.jiaokey.com/tag/2008年国家司法考试新起点培训学校·名师教案  国际法  国际私法  国际经济法  经济法  试卷1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