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书名：管弦乐《羌山风情》</w:t>
      </w:r>
    </w:p>
    <w:p>
      <w:r>
        <w:t>作者：敖昌群著</w:t>
      </w:r>
    </w:p>
    <w:p>
      <w:r>
        <w:t>出版社：北京:大众文艺出版社,2008.05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管弦乐《羌山风情》 评论地址：https://www.jiaokey.com/book/detail/12106091.html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