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书名：医药企业经营与管理</w:t>
      </w:r>
    </w:p>
    <w:p>
      <w:r>
        <w:t>作者：邓东海主编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医药企业经营与管理 评论地址：https://www.jiaokey.com/book/detail/12106077.html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