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书名：果树病虫害防治新技术</w:t>
      </w:r>
    </w:p>
    <w:p>
      <w:r>
        <w:t>作者：杨平华主编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果树病虫害防治新技术 评论地址：https://www.jiaokey.com/book/detail/12106031.html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