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诗意家园  哀牢山系古村落建筑与人文</w:t>
      </w:r>
    </w:p>
    <w:p>
      <w:r>
        <w:rPr>
          <w:rFonts w:ascii="宋体" w:hAnsi="宋体" w:eastAsia="宋体"/>
          <w:sz w:val="24"/>
        </w:rPr>
        <w:t>王学慧，白玉宝著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诗意家园  哀牢山系古村落建筑与人文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王学慧，白玉宝著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乡村-建筑艺术-研究-云南省-村落-文化-研究-云南省-乡村-建筑艺术-村落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本书出售、求购地址：https://www.jiaokey.com/book/detail/12106008.html</w:t>
      </w:r>
    </w:p>
    <w:p>
      <w:r>
        <w:t>更多相关图书推荐：https://www.jiaokey.com</w:t>
      </w:r>
    </w:p>
    <w:p>
      <w:r>
        <w:t>王学慧，白玉宝著 其他作品：https://www.jiaokey.com/tag/王学慧，白玉宝著.html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关键词搜索：https://www.jiaokey.com/tag/乡村-建筑艺术-研究-云南省-村落-文化-研究-云南省-乡村-建筑艺术-村落.html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