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书名：媒介教育论-起源、理论与应用</w:t>
      </w:r>
    </w:p>
    <w:p>
      <w:r>
        <w:t>作者：白传之，闫欢著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总页数：312</w:t>
      </w:r>
    </w:p>
    <w:p>
      <w:r>
        <w:t>更多请访问教客网: www.jiaokey.com</w:t>
      </w:r>
    </w:p>
    <w:p>
      <w:r>
        <w:t>媒介教育论-起源、理论与应用 评论地址：https://www.jiaokey.com/book/detail/12105981.html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