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书名：深度阳光  新快报调查性新闻十大案例</w:t>
      </w:r>
    </w:p>
    <w:p>
      <w:r>
        <w:t>作者：张克眉，张锡南主编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深度阳光  新快报调查性新闻十大案例 评论地址：https://www.jiaokey.com/book/detail/12105969.html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