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扶贫互助资金仪陇模式工作手册</w:t>
      </w:r>
    </w:p>
    <w:p>
      <w:r>
        <w:rPr>
          <w:rFonts w:ascii="宋体" w:hAnsi="宋体" w:eastAsia="宋体"/>
          <w:sz w:val="24"/>
        </w:rPr>
        <w:t>曹洪民，高向军，汪力斌著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扶贫互助资金仪陇模式工作手册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曹洪民，高向军，汪力斌著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本书出售、求购地址：https://www.jiaokey.com/book/detail/12105909.html</w:t>
      </w:r>
    </w:p>
    <w:p>
      <w:r>
        <w:t>更多相关图书推荐：https://www.jiaokey.com</w:t>
      </w:r>
    </w:p>
    <w:p>
      <w:r>
        <w:t>曹洪民，高向军，汪力斌著 其他作品：https://www.jiaokey.com/tag/曹洪民，高向军，汪力斌著.html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关键词搜索：https://www.jiaokey.com/tag/扶贫互助资金仪陇模式工作手册.html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