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动物与动物产品检疫检验技术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动物与动物产品检疫检验技术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本书出售、求购地址：https://www.jiaokey.com/book/detail/12105905.html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关键词搜索：https://www.jiaokey.com/tag/动物与动物产品检疫检验技术.html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