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贫困监测与评估  第六届东亚地区PADI协调员会议暨贫困监测与评估区域研讨会论文集  中英文对照</w:t>
      </w:r>
    </w:p>
    <w:p>
      <w:r>
        <w:rPr>
          <w:rFonts w:ascii="宋体" w:hAnsi="宋体" w:eastAsia="宋体"/>
          <w:sz w:val="24"/>
        </w:rPr>
        <w:t>张磊等著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贫困监测与评估  第六届东亚地区PADI协调员会议暨贫困监测与评估区域研讨会论文集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本书出售、求购地址：https://www.jiaokey.com/book/detail/12105903.html</w:t>
      </w:r>
    </w:p>
    <w:p>
      <w:r>
        <w:t>更多相关图书推荐：https://www.jiaokey.com</w:t>
      </w:r>
    </w:p>
    <w:p>
      <w:r>
        <w:t>张磊等著 其他作品：https://www.jiaokey.com/tag/张磊等著.html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关键词搜索：https://www.jiaokey.com/tag/贫困监测与评估  第六届东亚地区PADI协调员会议暨贫困监测与评估区域研讨会论文集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