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新课标语文资料金库  八年级  （人教版）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新课标语文资料金库  八年级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本书出售、求购地址：https://www.jiaokey.com/book/detail/12105900.html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