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新课标语文资料金库  七年级  （北师大版）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新课标语文资料金库  七年级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本书出售、求购地址：https://www.jiaokey.com/book/detail/12105891.html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