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信息学奥林匹克竞赛  国际国内分类试题精解  2003-2004</w:t>
      </w:r>
    </w:p>
    <w:p>
      <w:r>
        <w:rPr>
          <w:rFonts w:ascii="宋体" w:hAnsi="宋体" w:eastAsia="宋体"/>
          <w:sz w:val="24"/>
        </w:rPr>
        <w:t>吴文虎，王建德编著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信息学奥林匹克竞赛  国际国内分类试题精解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本书出售、求购地址：https://www.jiaokey.com/book/detail/12105875.html</w:t>
      </w:r>
    </w:p>
    <w:p>
      <w:r>
        <w:t>更多相关图书推荐：https://www.jiaokey.com</w:t>
      </w:r>
    </w:p>
    <w:p>
      <w:r>
        <w:t>吴文虎，王建德编著 其他作品：https://www.jiaokey.com/tag/吴文虎，王建德编著.html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关键词搜索：https://www.jiaokey.com/tag/信息学奥林匹克竞赛  国际国内分类试题精解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