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作者：焦宝聪，王在洪，时红廷编著</w:t>
      </w:r>
    </w:p>
    <w:p>
      <w:r>
        <w:t>出版社：北京：清华大学出版社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常微分方程 评论地址：https://www.jiaokey.com/book/detail/12105874.html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