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佳多频振式杀虫灯使用手册</w:t>
      </w:r>
    </w:p>
    <w:p>
      <w:r>
        <w:rPr>
          <w:rFonts w:ascii="宋体" w:hAnsi="宋体" w:eastAsia="宋体"/>
          <w:sz w:val="24"/>
        </w:rPr>
        <w:t>杨普云，赵树英主编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佳多频振式杀虫灯使用手册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杨普云，赵树英主编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本书出售、求购地址：https://www.jiaokey.com/book/detail/12105854.html</w:t>
      </w:r>
    </w:p>
    <w:p>
      <w:r>
        <w:t>更多相关图书推荐：https://www.jiaokey.com</w:t>
      </w:r>
    </w:p>
    <w:p>
      <w:r>
        <w:t>杨普云，赵树英主编 其他作品：https://www.jiaokey.com/tag/杨普云，赵树英主编.html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关键词搜索：https://www.jiaokey.com/tag/佳多频振式杀虫灯使用手册.html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