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书名：清末民初宋诗派文人群体活动年表</w:t>
      </w:r>
    </w:p>
    <w:p>
      <w:r>
        <w:t>作者：杨萌芽著</w:t>
      </w:r>
    </w:p>
    <w:p>
      <w:r>
        <w:t>出版社：开封：河南大学出版社</w:t>
      </w:r>
    </w:p>
    <w:p>
      <w:r>
        <w:t>出版日期：2008.08</w:t>
      </w:r>
    </w:p>
    <w:p>
      <w:r>
        <w:t>总页数：466</w:t>
      </w:r>
    </w:p>
    <w:p>
      <w:r>
        <w:t>更多请访问教客网: www.jiaokey.com</w:t>
      </w:r>
    </w:p>
    <w:p>
      <w:r>
        <w:t>清末民初宋诗派文人群体活动年表 评论地址：https://www.jiaokey.com/book/detail/12105846.html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