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老外陪我学英语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老外陪我学英语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本书出售、求购地址：https://www.jiaokey.com/book/detail/12105845.html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关键词搜索：https://www.jiaokey.com/tag/老外陪我学英语.html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