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高考新议论文精典素材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高考新议论文精典素材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议论文-高中-升学参考资料-议论文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本书出售、求购地址：https://www.jiaokey.com/book/detail/12105829.html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关键词搜索：https://www.jiaokey.com/tag/议论文-高中-升学参考资料-议论文.html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