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书名：全国小学生仿写作文精典范本</w:t>
      </w:r>
    </w:p>
    <w:p>
      <w:r>
        <w:t>作者：谢振林，刘俊兴主编</w:t>
      </w:r>
    </w:p>
    <w:p>
      <w:r>
        <w:t>出版社：郑州：文心出版社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全国小学生仿写作文精典范本 评论地址：https://www.jiaokey.com/book/detail/12105822.html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