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书名：陶行知谈怎么教学</w:t>
      </w:r>
    </w:p>
    <w:p>
      <w:r>
        <w:t>作者：宫少华编著</w:t>
      </w:r>
    </w:p>
    <w:p>
      <w:r>
        <w:t>出版社：郑州：文心出版社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陶行知谈怎么教学 评论地址：https://www.jiaokey.com/book/detail/12105819.html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