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书名：零售企业规模扩张及其风险防范研究</w:t>
      </w:r>
    </w:p>
    <w:p>
      <w:r>
        <w:t>作者：方惠著</w:t>
      </w:r>
    </w:p>
    <w:p>
      <w:r>
        <w:t>出版社：昆明：云南教育出版社</w:t>
      </w:r>
    </w:p>
    <w:p>
      <w:r>
        <w:t>出版日期：2008.07</w:t>
      </w:r>
    </w:p>
    <w:p>
      <w:r>
        <w:t>总页数：198</w:t>
      </w:r>
    </w:p>
    <w:p>
      <w:r>
        <w:t>更多请访问教客网: www.jiaokey.com</w:t>
      </w:r>
    </w:p>
    <w:p>
      <w:r>
        <w:t>零售企业规模扩张及其风险防范研究 评论地址：https://www.jiaokey.com/book/detail/12105800.html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