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书名：课程与教学论问题的时代澄明</w:t>
      </w:r>
    </w:p>
    <w:p>
      <w:r>
        <w:t>作者：徐继存，车丽娜著</w:t>
      </w:r>
    </w:p>
    <w:p>
      <w:r>
        <w:t>出版社：济南：山东教育出版社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课程与教学论问题的时代澄明 评论地址：https://www.jiaokey.com/book/detail/12105682.html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