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书名：血管年轻人长寿  心脑血管疾病的防与治</w:t>
      </w:r>
    </w:p>
    <w:p>
      <w:r>
        <w:t>作者：谢英彪主编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血管年轻人长寿  心脑血管疾病的防与治 评论地址：https://www.jiaokey.com/book/detail/12105660.html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