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书名：头发养护与脱发防治160问</w:t>
      </w:r>
    </w:p>
    <w:p>
      <w:r>
        <w:t>作者：张君坦，郑霄阳，林忠豪主编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头发养护与脱发防治160问 评论地址：https://www.jiaokey.com/book/detail/12105657.html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