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书名：有效课堂教学策略</w:t>
      </w:r>
    </w:p>
    <w:p>
      <w:r>
        <w:t>作者：蔡慧琴，饶玲，叶存洪主编</w:t>
      </w:r>
    </w:p>
    <w:p>
      <w:r>
        <w:t>出版社：重庆：重庆大学出版社</w:t>
      </w:r>
    </w:p>
    <w:p>
      <w:r>
        <w:t>出版日期：2008.06</w:t>
      </w:r>
    </w:p>
    <w:p>
      <w:r>
        <w:t>总页数：244</w:t>
      </w:r>
    </w:p>
    <w:p>
      <w:r>
        <w:t>更多请访问教客网: www.jiaokey.com</w:t>
      </w:r>
    </w:p>
    <w:p>
      <w:r>
        <w:t>有效课堂教学策略 评论地址：https://www.jiaokey.com/book/detail/12105642.html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