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书名：稚语真情绘童年：北京市海淀区中关村第三小学毕业生文集</w:t>
      </w:r>
    </w:p>
    <w:p>
      <w:r>
        <w:t>作者：高雪东，曹雪梅主编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总页数：231</w:t>
      </w:r>
    </w:p>
    <w:p>
      <w:r>
        <w:t>更多请访问教客网: www.jiaokey.com</w:t>
      </w:r>
    </w:p>
    <w:p>
      <w:r>
        <w:t>稚语真情绘童年：北京市海淀区中关村第三小学毕业生文集 评论地址：https://www.jiaokey.com/book/detail/12105622.html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