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书名：秘书生活：古代中国高级秘书</w:t>
      </w:r>
    </w:p>
    <w:p>
      <w:r>
        <w:t>作者：眭达明著</w:t>
      </w:r>
    </w:p>
    <w:p>
      <w:r>
        <w:t>出版社：南昌：江西人民出版社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秘书生活：古代中国高级秘书 评论地址：https://www.jiaokey.com/book/detail/12105591.html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