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新感觉诗学：苏珊·桑塔格批评思想研究</w:t>
      </w:r>
    </w:p>
    <w:p>
      <w:r>
        <w:rPr>
          <w:rFonts w:ascii="宋体" w:hAnsi="宋体" w:eastAsia="宋体"/>
          <w:sz w:val="24"/>
        </w:rPr>
        <w:t>陈文钢著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新感觉诗学：苏珊·桑塔格批评思想研究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本书出售、求购地址：https://www.jiaokey.com/book/detail/12105587.html</w:t>
      </w:r>
    </w:p>
    <w:p>
      <w:r>
        <w:t>更多相关图书推荐：https://www.jiaokey.com</w:t>
      </w:r>
    </w:p>
    <w:p>
      <w:r>
        <w:t>陈文钢著 其他作品：https://www.jiaokey.com/tag/陈文钢著.html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关键词搜索：https://www.jiaokey.com/tag/新感觉诗学：苏珊·桑塔格批评思想研究.html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