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韩国明星教你的1001窈窕塑身法</w:t>
      </w:r>
    </w:p>
    <w:p>
      <w:r>
        <w:rPr>
          <w:rFonts w:ascii="宋体" w:hAnsi="宋体" w:eastAsia="宋体"/>
          <w:sz w:val="24"/>
        </w:rPr>
        <w:t>金哲，崔董梅编著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韩国明星教你的1001窈窕塑身法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金哲，崔董梅编著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本书出售、求购地址：https://www.jiaokey.com/book/detail/12105577.html</w:t>
      </w:r>
    </w:p>
    <w:p>
      <w:r>
        <w:t>更多相关图书推荐：https://www.jiaokey.com</w:t>
      </w:r>
    </w:p>
    <w:p>
      <w:r>
        <w:t>金哲，崔董梅编著 其他作品：https://www.jiaokey.com/tag/金哲，崔董梅编著.html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