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书名：魏晋名士的风流</w:t>
      </w:r>
    </w:p>
    <w:p>
      <w:r>
        <w:t>作者：司马放著</w:t>
      </w:r>
    </w:p>
    <w:p>
      <w:r>
        <w:t>出版社：武汉：崇文书局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魏晋名士的风流 评论地址：https://www.jiaokey.com/book/detail/12105568.html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