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书名：疯狂短信</w:t>
      </w:r>
    </w:p>
    <w:p>
      <w:r>
        <w:t>作者：张汝祥，张汝明编著</w:t>
      </w:r>
    </w:p>
    <w:p>
      <w:r>
        <w:t>出版社：武汉：湖北辞书出版社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疯狂短信 评论地址：https://www.jiaokey.com/book/detail/12105555.html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