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最新大学生入党培训教程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最新大学生入党培训教程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本书出售、求购地址：https://www.jiaokey.com/book/detail/12105550.html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关键词搜索：https://www.jiaokey.com/tag/最新大学生入党培训教程.html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